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F23C4" w14:textId="77777777" w:rsidR="001C56C0" w:rsidRDefault="00000000">
      <w:pPr>
        <w:pStyle w:val="Titre1"/>
        <w:jc w:val="center"/>
      </w:pPr>
      <w:r>
        <w:t>Alexandra FROGER</w:t>
      </w:r>
    </w:p>
    <w:p w14:paraId="7B3BD01F" w14:textId="77777777" w:rsidR="001C56C0" w:rsidRDefault="00000000">
      <w:r>
        <w:t>📍 Saint-Denis-d'Orques | 32 ans | Permis B</w:t>
      </w:r>
      <w:r>
        <w:br/>
        <w:t>📧 alexandra.froger29@gmail.com | 📞 06.56.81.65.84</w:t>
      </w:r>
    </w:p>
    <w:p w14:paraId="40AC1EC3" w14:textId="77777777" w:rsidR="001C56C0" w:rsidRDefault="00000000">
      <w:pPr>
        <w:pStyle w:val="Titre2"/>
      </w:pPr>
      <w:r>
        <w:t>🎯 PROFIL PROFESSIONNEL</w:t>
      </w:r>
    </w:p>
    <w:p w14:paraId="2624EF17" w14:textId="4048F104" w:rsidR="001C56C0" w:rsidRDefault="00000000">
      <w:r>
        <w:t xml:space="preserve">Professionnelle polyvalente avec une solide expérience dans l’industrie, le commerce et l’assistanat administratif. Dotée d’une grande capacité d’adaptation et d’un excellent sens de l’organisation, je maîtrise aussi bien la gestion des stocks, l’accueil client que l’administration des ressources humaines. </w:t>
      </w:r>
    </w:p>
    <w:p w14:paraId="71F50D6F" w14:textId="77777777" w:rsidR="001C56C0" w:rsidRDefault="00000000">
      <w:pPr>
        <w:pStyle w:val="Titre2"/>
      </w:pPr>
      <w:r>
        <w:t>🛠 COMPÉTENCES CLÉS</w:t>
      </w:r>
    </w:p>
    <w:p w14:paraId="6111517C" w14:textId="77777777" w:rsidR="001C56C0" w:rsidRDefault="00000000">
      <w:r>
        <w:t>✅ Administration &amp; RH : Gestion administrative du personnel, suivi des dossiers salariés, traitement des documents RH.</w:t>
      </w:r>
    </w:p>
    <w:p w14:paraId="706FED1E" w14:textId="77777777" w:rsidR="001C56C0" w:rsidRDefault="00000000">
      <w:r>
        <w:t>✅ Industrie &amp; Logistique : Préparation de commandes, gestion des stocks, inventaires, conduite de Fenwick.</w:t>
      </w:r>
    </w:p>
    <w:p w14:paraId="10E88765" w14:textId="77777777" w:rsidR="001C56C0" w:rsidRDefault="00000000">
      <w:r>
        <w:t>✅ Commerce &amp; Service Client : Accueil clientèle, encaissements, mise en rayon, facing.</w:t>
      </w:r>
    </w:p>
    <w:p w14:paraId="439EEBF5" w14:textId="77777777" w:rsidR="001C56C0" w:rsidRDefault="00000000">
      <w:r>
        <w:t>✅ Outils Informatiques : Pack Office (Word, Excel, PowerPoint), création de tableaux, gestion de bases de données.</w:t>
      </w:r>
    </w:p>
    <w:p w14:paraId="42CEEDAC" w14:textId="77777777" w:rsidR="001C56C0" w:rsidRDefault="00000000">
      <w:r>
        <w:t>✅ Hygiène &amp; Sécurité : Application stricte des normes d’hygiène et de sécurité.</w:t>
      </w:r>
    </w:p>
    <w:p w14:paraId="1780A6E5" w14:textId="77777777" w:rsidR="001C56C0" w:rsidRDefault="00000000">
      <w:pPr>
        <w:pStyle w:val="Titre2"/>
      </w:pPr>
      <w:r>
        <w:t>📌 EXPÉRIENCES PROFESSIONNELLES</w:t>
      </w:r>
    </w:p>
    <w:p w14:paraId="3D8F56A4" w14:textId="77777777" w:rsidR="001C56C0" w:rsidRDefault="00000000">
      <w:r>
        <w:t>📅 Depuis mai 2024 - Formation Assistante Ressources Humaines | Oravendis</w:t>
      </w:r>
    </w:p>
    <w:p w14:paraId="3EFB94F0" w14:textId="77777777" w:rsidR="001C56C0" w:rsidRDefault="00000000">
      <w:r>
        <w:t>📅 Mai 2023 – Janv. 2024 - Employée de station-service | Saint-Denis-d’Orques</w:t>
      </w:r>
    </w:p>
    <w:p w14:paraId="548DA057" w14:textId="77777777" w:rsidR="001C56C0" w:rsidRDefault="00000000">
      <w:r>
        <w:t>📅 Sept. 2021 – Janv. 2023 - Employée polyvalente de station-service</w:t>
      </w:r>
    </w:p>
    <w:p w14:paraId="584D0BAF" w14:textId="77777777" w:rsidR="001C56C0" w:rsidRDefault="00000000">
      <w:r>
        <w:t>📅 Déc. 2020 – Mars 2021 - Employée polyvalente | Super U, Évron</w:t>
      </w:r>
    </w:p>
    <w:p w14:paraId="1EC62FDD" w14:textId="77777777" w:rsidR="001C56C0" w:rsidRDefault="00000000">
      <w:r>
        <w:t>📅 2018 - Opératrice de conditionnement | Condi Plus, Brûlon</w:t>
      </w:r>
    </w:p>
    <w:p w14:paraId="3426EB5B" w14:textId="77777777" w:rsidR="001C56C0" w:rsidRDefault="00000000">
      <w:r>
        <w:t>📅 Juin 2018 - Opératrice de production | LDC, Sablé-sur-Sarthe</w:t>
      </w:r>
    </w:p>
    <w:p w14:paraId="541FD321" w14:textId="77777777" w:rsidR="001C56C0" w:rsidRDefault="00000000">
      <w:r>
        <w:t>📅 Juin – Déc. 2016 - Employée polyvalente | Super U, Évron</w:t>
      </w:r>
    </w:p>
    <w:p w14:paraId="63F3875B" w14:textId="77777777" w:rsidR="001C56C0" w:rsidRDefault="00000000">
      <w:pPr>
        <w:pStyle w:val="Titre2"/>
      </w:pPr>
      <w:r>
        <w:t>📚 FORMATIONS &amp; CERTIFICATIONS</w:t>
      </w:r>
    </w:p>
    <w:p w14:paraId="109C9D41" w14:textId="77777777" w:rsidR="001C56C0" w:rsidRDefault="00000000">
      <w:r>
        <w:t>🎓 Formation Assistante Ressources Humaines – Oravendis (en cours)</w:t>
      </w:r>
      <w:r>
        <w:br/>
        <w:t>🎓 Formation en hygiène alimentaire &amp; secrétariat – E-learning</w:t>
      </w:r>
    </w:p>
    <w:p w14:paraId="63498F5E" w14:textId="77777777" w:rsidR="001C56C0" w:rsidRDefault="00000000">
      <w:pPr>
        <w:pStyle w:val="Titre2"/>
      </w:pPr>
      <w:r>
        <w:t>💡 QUALITÉS PERSONNELLES</w:t>
      </w:r>
    </w:p>
    <w:p w14:paraId="180DF14D" w14:textId="77777777" w:rsidR="001C56C0" w:rsidRDefault="00000000">
      <w:r>
        <w:t>🔹 Déterminée &amp; rigoureuse</w:t>
      </w:r>
    </w:p>
    <w:p w14:paraId="69EEDCE1" w14:textId="77777777" w:rsidR="001C56C0" w:rsidRDefault="00000000">
      <w:r>
        <w:t>🔹 Attentive aux détails</w:t>
      </w:r>
    </w:p>
    <w:p w14:paraId="0B9C8FA3" w14:textId="77777777" w:rsidR="001C56C0" w:rsidRDefault="00000000">
      <w:r>
        <w:t>🔹 Capacité d’apprentissage rapide</w:t>
      </w:r>
    </w:p>
    <w:sectPr w:rsidR="001C56C0" w:rsidSect="00D942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1680885196">
    <w:abstractNumId w:val="8"/>
  </w:num>
  <w:num w:numId="2" w16cid:durableId="1834450207">
    <w:abstractNumId w:val="6"/>
  </w:num>
  <w:num w:numId="3" w16cid:durableId="68701907">
    <w:abstractNumId w:val="5"/>
  </w:num>
  <w:num w:numId="4" w16cid:durableId="882593788">
    <w:abstractNumId w:val="4"/>
  </w:num>
  <w:num w:numId="5" w16cid:durableId="807549489">
    <w:abstractNumId w:val="7"/>
  </w:num>
  <w:num w:numId="6" w16cid:durableId="624041070">
    <w:abstractNumId w:val="3"/>
  </w:num>
  <w:num w:numId="7" w16cid:durableId="340354478">
    <w:abstractNumId w:val="2"/>
  </w:num>
  <w:num w:numId="8" w16cid:durableId="155809708">
    <w:abstractNumId w:val="1"/>
  </w:num>
  <w:num w:numId="9" w16cid:durableId="628434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5"/>
  <w:proofState w:spelling="clean"/>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C56C0"/>
    <w:rsid w:val="0029639D"/>
    <w:rsid w:val="00326F90"/>
    <w:rsid w:val="0045144E"/>
    <w:rsid w:val="006F15A6"/>
    <w:rsid w:val="00AA1D8D"/>
    <w:rsid w:val="00B47730"/>
    <w:rsid w:val="00CB0664"/>
    <w:rsid w:val="00D942C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2AD05B"/>
  <w14:defaultImageDpi w14:val="300"/>
  <w15:docId w15:val="{3A891703-9774-7942-9276-DCEC32C5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alexandra froger</cp:lastModifiedBy>
  <cp:revision>3</cp:revision>
  <dcterms:created xsi:type="dcterms:W3CDTF">2013-12-23T23:15:00Z</dcterms:created>
  <dcterms:modified xsi:type="dcterms:W3CDTF">2025-03-03T07:45:00Z</dcterms:modified>
  <cp:category/>
</cp:coreProperties>
</file>